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814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0067-01-2025-003688-42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предусмотренном ст.15.5 КоАП РФ в отношении: </w:t>
      </w:r>
    </w:p>
    <w:p>
      <w:pPr>
        <w:spacing w:before="0" w:after="0"/>
        <w:ind w:right="43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Филоненко Михаила Сергеевича,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рождения, уроженца </w:t>
      </w:r>
      <w:r>
        <w:rPr>
          <w:rStyle w:val="cat-UserDefinedgrp-3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России, русским языком владеющего, проживающего по адресу: </w:t>
      </w:r>
      <w:r>
        <w:rPr>
          <w:rStyle w:val="cat-UserDefinedgrp-3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 директором ООО «</w:t>
      </w:r>
      <w:r>
        <w:rPr>
          <w:rStyle w:val="cat-UserDefinedgrp-3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3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4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31.03.2025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Филоненко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>за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>не позднее 25.03.2025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Филоненко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Филоненко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Филоненко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34145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26.05.2025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26</w:t>
      </w:r>
      <w:r>
        <w:rPr>
          <w:rFonts w:ascii="Times New Roman" w:eastAsia="Times New Roman" w:hAnsi="Times New Roman" w:cs="Times New Roman"/>
          <w:sz w:val="25"/>
          <w:szCs w:val="25"/>
        </w:rPr>
        <w:t>.03.2024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Филоненко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Филоненко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Филоненко Михаила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0412365400675008142515131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814-2612/2025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38rplc-27">
    <w:name w:val="cat-UserDefined grp-3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